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学本课堂原理  一种根植中国课堂教学创新的理论建构与实践探索</w:t>
      </w:r>
    </w:p>
    <w:p>
      <w:r>
        <w:rPr>
          <w:rFonts w:ascii="宋体" w:hAnsi="宋体" w:eastAsia="宋体"/>
          <w:sz w:val="24"/>
        </w:rPr>
        <w:t>韩立福著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学本课堂原理  一种根植中国课堂教学创新的理论建构与实践探索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本书出售、求购地址：https://www.jiaokey.com/book/detail/14114314.html</w:t>
      </w:r>
    </w:p>
    <w:p>
      <w:r>
        <w:t>更多相关图书推荐：https://www.jiaokey.com</w:t>
      </w:r>
    </w:p>
    <w:p>
      <w:r>
        <w:t>韩立福著 其他作品：https://www.jiaokey.com/tag/韩立福著.html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关键词搜索：https://www.jiaokey.com/tag/学本课堂原理  一种根植中国课堂教学创新的理论建构与实践探索.html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