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蓝宝宝</w:t>
      </w:r>
    </w:p>
    <w:p>
      <w:r>
        <w:rPr>
          <w:rFonts w:ascii="宋体" w:hAnsi="宋体" w:eastAsia="宋体"/>
          <w:sz w:val="24"/>
        </w:rPr>
        <w:t>贝约,黄丽云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蓝宝宝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贝约,黄丽云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9787544844819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漫画-连环画-作品集-比利时-现代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各种画：按用途分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本书主要内容包括:蓝宝宝、灵灵的新发明、蓝精灵粉刷村庄、开心联欢会、木头仆人、蓝精灵小档案。</w:t>
      </w:r>
    </w:p>
    <w:p/>
    <w:p>
      <w:r>
        <w:t>本书出售、求购地址：https://www.jiaokey.com/book/detail/14114311.html</w:t>
      </w:r>
    </w:p>
    <w:p>
      <w:r>
        <w:t>更多各种画：按用途分图书推荐：https://www.jiaokey.com</w:t>
      </w:r>
    </w:p>
    <w:p>
      <w:r>
        <w:t>贝约,黄丽云 其他作品：https://www.jiaokey.com/tag/贝约,黄丽云.html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关键词搜索：https://www.jiaokey.com/tag/漫画-连环画-作品集-比利时-现代.html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