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快乐旅程  交互式幼儿阅读指导  教师用书  5-6岁  下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快乐旅程  交互式幼儿阅读指导  教师用书  5-6岁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本书出售、求购地址：https://www.jiaokey.com/book/detail/14114304.html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关键词搜索：https://www.jiaokey.com/tag/快乐旅程  交互式幼儿阅读指导  教师用书  5-6岁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