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书名：禅宗公案  上</w:t>
      </w:r>
    </w:p>
    <w:p>
      <w:r>
        <w:t>作者：李润生著</w:t>
      </w:r>
    </w:p>
    <w:p>
      <w:r>
        <w:t>出版社：北京:宗教文化出版社,2016.01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禅宗公案  上 评论地址：https://www.jiaokey.com/book/detail/14114299.html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