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C/C++数据结构与算法速学速用大辞典</w:t>
      </w:r>
    </w:p>
    <w:p>
      <w:r>
        <w:rPr>
          <w:rFonts w:ascii="宋体" w:hAnsi="宋体" w:eastAsia="宋体"/>
          <w:sz w:val="24"/>
        </w:rPr>
        <w:t>陈锐，华庆一，耿国华，李洪安，姬翔编著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C/C++数据结构与算法速学速用大辞典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陈锐，华庆一，耿国华，李洪安，姬翔编著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本书出售、求购地址：https://www.jiaokey.com/book/detail/14114282.html</w:t>
      </w:r>
    </w:p>
    <w:p>
      <w:r>
        <w:t>更多相关图书推荐：https://www.jiaokey.com</w:t>
      </w:r>
    </w:p>
    <w:p>
      <w:r>
        <w:t>陈锐，华庆一，耿国华，李洪安，姬翔编著 其他作品：https://www.jiaokey.com/tag/陈锐，华庆一，耿国华，李洪安，姬翔编著.html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关键词搜索：https://www.jiaokey.com/tag/C/C++数据结构与算法速学速用大辞典.html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