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平面广告设计与印前技术  全新版</w:t>
      </w:r>
    </w:p>
    <w:p>
      <w:r>
        <w:rPr>
          <w:rFonts w:ascii="宋体" w:hAnsi="宋体" w:eastAsia="宋体"/>
          <w:sz w:val="24"/>
        </w:rPr>
        <w:t>新知互动编著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平面广告设计与印前技术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新知互动编著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本书出售、求购地址：https://www.jiaokey.com/book/detail/14114251.html</w:t>
      </w:r>
    </w:p>
    <w:p>
      <w:r>
        <w:t>更多相关图书推荐：https://www.jiaokey.com</w:t>
      </w:r>
    </w:p>
    <w:p>
      <w:r>
        <w:t>新知互动编著 其他作品：https://www.jiaokey.com/tag/新知互动编著.html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关键词搜索：https://www.jiaokey.com/tag/平面广告设计与印前技术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