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城中村土地房屋征收中的利益冲突与协调研究  以中国特色社会主义利益观为视角</w:t>
      </w:r>
    </w:p>
    <w:p>
      <w:r>
        <w:rPr>
          <w:rFonts w:ascii="宋体" w:hAnsi="宋体" w:eastAsia="宋体"/>
          <w:sz w:val="24"/>
        </w:rPr>
        <w:t>聂波著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城中村土地房屋征收中的利益冲突与协调研究  以中国特色社会主义利益观为视角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本书出售、求购地址：https://www.jiaokey.com/book/detail/14114239.html</w:t>
      </w:r>
    </w:p>
    <w:p>
      <w:r>
        <w:t>更多相关图书推荐：https://www.jiaokey.com</w:t>
      </w:r>
    </w:p>
    <w:p>
      <w:r>
        <w:t>聂波著 其他作品：https://www.jiaokey.com/tag/聂波著.html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关键词搜索：https://www.jiaokey.com/tag/城中村土地房屋征收中的利益冲突与协调研究  以中国特色社会主义利益观为视角.html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