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书名：多声部民族声乐作品</w:t>
      </w:r>
    </w:p>
    <w:p>
      <w:r>
        <w:t>作者：穆兰，符辉著</w:t>
      </w:r>
    </w:p>
    <w:p>
      <w:r>
        <w:t>出版社：北京:民族出版社,2015.11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多声部民族声乐作品 评论地址：https://www.jiaokey.com/book/detail/14114229.html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