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书名：随时随地做女神  魅力女人的整体美学管理课</w:t>
      </w:r>
    </w:p>
    <w:p>
      <w:r>
        <w:t>作者：李艾青著</w:t>
      </w:r>
    </w:p>
    <w:p>
      <w:r>
        <w:t>出版社：厦门:鹭江出版社,2016.03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随时随地做女神  魅力女人的整体美学管理课 评论地址：https://www.jiaokey.com/book/detail/14114225.html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