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中国传统侦查制度的现代转型  1906-1937年侦查制度现代化的初期进展</w:t>
      </w:r>
    </w:p>
    <w:p>
      <w:r>
        <w:rPr>
          <w:rFonts w:ascii="宋体" w:hAnsi="宋体" w:eastAsia="宋体"/>
          <w:sz w:val="24"/>
        </w:rPr>
        <w:t>倪铁著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中国传统侦查制度的现代转型  1906-1937年侦查制度现代化的初期进展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本书出售、求购地址：https://www.jiaokey.com/book/detail/14114168.html</w:t>
      </w:r>
    </w:p>
    <w:p>
      <w:r>
        <w:t>更多相关图书推荐：https://www.jiaokey.com</w:t>
      </w:r>
    </w:p>
    <w:p>
      <w:r>
        <w:t>倪铁著 其他作品：https://www.jiaokey.com/tag/倪铁著.html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关键词搜索：https://www.jiaokey.com/tag/中国传统侦查制度的现代转型  1906-1937年侦查制度现代化的初期进展.html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