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涉诉信访治理体系研究  基于法治系统论方法</w:t>
      </w:r>
    </w:p>
    <w:p>
      <w:r>
        <w:rPr>
          <w:rFonts w:ascii="宋体" w:hAnsi="宋体" w:eastAsia="宋体"/>
          <w:sz w:val="24"/>
        </w:rPr>
        <w:t>王小新，乔晗著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涉诉信访治理体系研究  基于法治系统论方法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王小新，乔晗著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本书出售、求购地址：https://www.jiaokey.com/book/detail/14114135.html</w:t>
      </w:r>
    </w:p>
    <w:p>
      <w:r>
        <w:t>更多相关图书推荐：https://www.jiaokey.com</w:t>
      </w:r>
    </w:p>
    <w:p>
      <w:r>
        <w:t>王小新，乔晗著 其他作品：https://www.jiaokey.com/tag/王小新，乔晗著.html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关键词搜索：https://www.jiaokey.com/tag/涉诉信访治理体系研究  基于法治系统论方法.html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