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毛泽东思想和中国特色社会主义理论体系概论学习指导与训练</w:t>
      </w:r>
    </w:p>
    <w:p>
      <w:r>
        <w:rPr>
          <w:rFonts w:ascii="宋体" w:hAnsi="宋体" w:eastAsia="宋体"/>
          <w:sz w:val="24"/>
        </w:rPr>
        <w:t>吴建兴主编；程新贤，万惠琴，都冬云，徐志军，李智军，朱卫卿副主编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吴建兴主编；程新贤，万惠琴，都冬云，徐志军，李智军，朱卫卿副主编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毛泽东思想-高等学校-教学参考资料-中国特色社会主义-社会主义建设模式-高等学校-教学参考资料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本书出售、求购地址：https://www.jiaokey.com/book/detail/14114130.html</w:t>
      </w:r>
    </w:p>
    <w:p>
      <w:r>
        <w:t>更多相关图书推荐：https://www.jiaokey.com</w:t>
      </w:r>
    </w:p>
    <w:p>
      <w:r>
        <w:t>吴建兴主编；程新贤，万惠琴，都冬云，徐志军，李智军，朱卫卿副主编 其他作品：https://www.jiaokey.com/tag/吴建兴主编；程新贤，万惠琴，都冬云，徐志军，李智军，朱卫卿副主编.html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关键词搜索：https://www.jiaokey.com/tag/毛泽东思想-高等学校-教学参考资料-中国特色社会主义-社会主义建设模式-高等学校-教学参考资料.html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