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时尚与文化研究</w:t>
      </w:r>
    </w:p>
    <w:p>
      <w:r>
        <w:rPr>
          <w:rFonts w:ascii="宋体" w:hAnsi="宋体" w:eastAsia="宋体"/>
          <w:sz w:val="24"/>
        </w:rPr>
        <w:t>（美）苏珊.b.凯瑟（SUSAN B.KAISER）著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（美）苏珊.b.凯瑟（SUSAN B.KAISER）著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本书出售、求购地址：https://www.jiaokey.com/book/detail/14114126.html</w:t>
      </w:r>
    </w:p>
    <w:p>
      <w:r>
        <w:t>更多相关图书推荐：https://www.jiaokey.com</w:t>
      </w:r>
    </w:p>
    <w:p>
      <w:r>
        <w:t>（美）苏珊.b.凯瑟（SUSAN B.KAISER）著 其他作品：https://www.jiaokey.com/tag/（美）苏珊.b.凯瑟（SUSAN B.KAISER）著.html</w:t>
      </w:r>
    </w:p>
    <w:p>
      <w:r>
        <w:t>关键词搜索：https://www.jiaokey.com/tag/时尚与文化研究.html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