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区域生态与环境过程系列丛书  城乡视角下的城市化时空格局与过程</w:t>
      </w:r>
    </w:p>
    <w:p>
      <w:r>
        <w:rPr>
          <w:rFonts w:ascii="宋体" w:hAnsi="宋体" w:eastAsia="宋体"/>
          <w:sz w:val="24"/>
        </w:rPr>
        <w:t>张中浩，吴嘉平，高峻著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区域生态与环境过程系列丛书  城乡视角下的城市化时空格局与过程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张中浩，吴嘉平，高峻著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本书出售、求购地址：https://www.jiaokey.com/book/detail/14114109.html</w:t>
      </w:r>
    </w:p>
    <w:p>
      <w:r>
        <w:t>更多相关图书推荐：https://www.jiaokey.com</w:t>
      </w:r>
    </w:p>
    <w:p>
      <w:r>
        <w:t>张中浩，吴嘉平，高峻著 其他作品：https://www.jiaokey.com/tag/张中浩，吴嘉平，高峻著.html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关键词搜索：https://www.jiaokey.com/tag/区域生态与环境过程系列丛书  城乡视角下的城市化时空格局与过程.html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