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农村经济发展问题研究2013-2015</w:t>
      </w:r>
    </w:p>
    <w:p>
      <w:r>
        <w:rPr>
          <w:rFonts w:ascii="宋体" w:hAnsi="宋体" w:eastAsia="宋体"/>
          <w:sz w:val="24"/>
        </w:rPr>
        <w:t>郑文堂，王大山，邓蓉，胡宝贵主编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农村经济发展问题研究2013-2015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郑文堂，王大山，邓蓉，胡宝贵主编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本书出售、求购地址：https://www.jiaokey.com/book/detail/14114096.html</w:t>
      </w:r>
    </w:p>
    <w:p>
      <w:r>
        <w:t>更多相关图书推荐：https://www.jiaokey.com</w:t>
      </w:r>
    </w:p>
    <w:p>
      <w:r>
        <w:t>郑文堂，王大山，邓蓉，胡宝贵主编 其他作品：https://www.jiaokey.com/tag/郑文堂，王大山，邓蓉，胡宝贵主编.html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关键词搜索：https://www.jiaokey.com/tag/农村经济发展问题研究2013-2015.html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