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乐高机器人EV3创意实验室</w:t>
      </w:r>
    </w:p>
    <w:p>
      <w:r>
        <w:rPr>
          <w:rFonts w:ascii="宋体" w:hAnsi="宋体" w:eastAsia="宋体"/>
          <w:sz w:val="24"/>
        </w:rPr>
        <w:t>（意）本尼德特利（DANIELEBEMEDETTELLI）著；孟辉，吴晖，韦皓文译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乐高机器人EV3创意实验室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（意）本尼德特利（DANIELEBEMEDETTELLI）著；孟辉，吴晖，韦皓文译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本书出售、求购地址：https://www.jiaokey.com/book/detail/14114093.html</w:t>
      </w:r>
    </w:p>
    <w:p>
      <w:r>
        <w:t>更多相关图书推荐：https://www.jiaokey.com</w:t>
      </w:r>
    </w:p>
    <w:p>
      <w:r>
        <w:t>（意）本尼德特利（DANIELEBEMEDETTELLI）著；孟辉，吴晖，韦皓文译 其他作品：https://www.jiaokey.com/tag/（意）本尼德特利（DANIELEBEMEDETTELLI）著；孟辉，吴晖，韦皓文译.html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关键词搜索：https://www.jiaokey.com/tag/乐高机器人EV3创意实验室.html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