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你和你想要的生活，只差一个野心</w:t>
      </w:r>
    </w:p>
    <w:p>
      <w:r>
        <w:rPr>
          <w:rFonts w:ascii="宋体" w:hAnsi="宋体" w:eastAsia="宋体"/>
          <w:sz w:val="24"/>
        </w:rPr>
        <w:t>（日）林真理子著；陈菲菲译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你和你想要的生活，只差一个野心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（日）林真理子著；陈菲菲译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本书出售、求购地址：https://www.jiaokey.com/book/detail/14114086.html</w:t>
      </w:r>
    </w:p>
    <w:p>
      <w:r>
        <w:t>更多相关图书推荐：https://www.jiaokey.com</w:t>
      </w:r>
    </w:p>
    <w:p>
      <w:r>
        <w:t>（日）林真理子著；陈菲菲译 其他作品：https://www.jiaokey.com/tag/（日）林真理子著；陈菲菲译.html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关键词搜索：https://www.jiaokey.com/tag/你和你想要的生活，只差一个野心.html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