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程式性言语事件  人类基本生存形式的语用学研究  英文</w:t>
      </w:r>
    </w:p>
    <w:p>
      <w:r>
        <w:rPr>
          <w:rFonts w:ascii="宋体" w:hAnsi="宋体" w:eastAsia="宋体"/>
          <w:sz w:val="24"/>
        </w:rPr>
        <w:t>褚修伟著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程式性言语事件  人类基本生存形式的语用学研究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褚修伟著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本书出售、求购地址：https://www.jiaokey.com/book/detail/14113990.html</w:t>
      </w:r>
    </w:p>
    <w:p>
      <w:r>
        <w:t>更多相关图书推荐：https://www.jiaokey.com</w:t>
      </w:r>
    </w:p>
    <w:p>
      <w:r>
        <w:t>褚修伟著 其他作品：https://www.jiaokey.com/tag/褚修伟著.html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关键词搜索：https://www.jiaokey.com/tag/程式性言语事件  人类基本生存形式的语用学研究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