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量刑理论的现代课题  增补版</w:t>
      </w:r>
    </w:p>
    <w:p>
      <w:r>
        <w:rPr>
          <w:rFonts w:ascii="宋体" w:hAnsi="宋体" w:eastAsia="宋体"/>
          <w:sz w:val="24"/>
        </w:rPr>
        <w:t>（日）城下裕二著；黎其武，赵姗姗译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量刑理论的现代课题  增补版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（日）城下裕二著；黎其武，赵姗姗译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本书出售、求购地址：https://www.jiaokey.com/book/detail/14113971.html</w:t>
      </w:r>
    </w:p>
    <w:p>
      <w:r>
        <w:t>更多相关图书推荐：https://www.jiaokey.com</w:t>
      </w:r>
    </w:p>
    <w:p>
      <w:r>
        <w:t>（日）城下裕二著；黎其武，赵姗姗译 其他作品：https://www.jiaokey.com/tag/（日）城下裕二著；黎其武，赵姗姗译.html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关键词搜索：https://www.jiaokey.com/tag/量刑理论的现代课题  增补版.html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