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金大永，周永芳，孙光坤主编；张相梅，袁利萍，李艳玲，苏国忠参编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金大永，周永芳，孙光坤主编；张相梅，袁利萍，李艳玲，苏国忠参编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本书出售、求购地址：https://www.jiaokey.com/book/detail/14113965.html</w:t>
      </w:r>
    </w:p>
    <w:p>
      <w:r>
        <w:t>更多相关图书推荐：https://www.jiaokey.com</w:t>
      </w:r>
    </w:p>
    <w:p>
      <w:r>
        <w:t>金大永，周永芳，孙光坤主编；张相梅，袁利萍，李艳玲，苏国忠参编 其他作品：https://www.jiaokey.com/tag/金大永，周永芳，孙光坤主编；张相梅，袁利萍，李艳玲，苏国忠参编.html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