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绝世无双  英雄联盟  下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绝世无双  英雄联盟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本书出售、求购地址：https://www.jiaokey.com/book/detail/14113956.html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关键词搜索：https://www.jiaokey.com/tag/绝世无双  英雄联盟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