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丝绸之路:一部全新的世界史</w:t>
      </w:r>
    </w:p>
    <w:p>
      <w:r>
        <w:rPr>
          <w:rFonts w:ascii="宋体" w:hAnsi="宋体" w:eastAsia="宋体"/>
          <w:sz w:val="24"/>
        </w:rPr>
        <w:t>（英）彼得·弗兰科潘著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丝绸之路:一部全新的世界史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（英）彼得·弗兰科潘著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本书出售、求购地址：https://www.jiaokey.com/book/detail/14113914.html</w:t>
      </w:r>
    </w:p>
    <w:p>
      <w:r>
        <w:t>更多相关图书推荐：https://www.jiaokey.com</w:t>
      </w:r>
    </w:p>
    <w:p>
      <w:r>
        <w:t>（英）彼得·弗兰科潘著 其他作品：https://www.jiaokey.com/tag/（英）彼得·弗兰科潘著.html</w:t>
      </w:r>
    </w:p>
    <w:p>
      <w:r>
        <w:t>关键词搜索：https://www.jiaokey.com/tag/丝绸之路:一部全新的世界史.html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