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书名：从城乡统筹到城乡一体化  以人为本的广东经验</w:t>
      </w:r>
    </w:p>
    <w:p>
      <w:r>
        <w:t>作者：吴重庆，麻国庆著</w:t>
      </w:r>
    </w:p>
    <w:p>
      <w:r>
        <w:t>出版社：广州：广东人民出版社</w:t>
      </w:r>
    </w:p>
    <w:p>
      <w:r>
        <w:t>出版日期：2016.06</w:t>
      </w:r>
    </w:p>
    <w:p>
      <w:r>
        <w:t>总页数：332</w:t>
      </w:r>
    </w:p>
    <w:p>
      <w:r>
        <w:t>更多请访问教客网: www.jiaokey.com</w:t>
      </w:r>
    </w:p>
    <w:p>
      <w:r>
        <w:t>从城乡统筹到城乡一体化  以人为本的广东经验 评论地址：https://www.jiaokey.com/book/detail/14113908.html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