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刚性常微分方程初值问题的数值解法  典藏版</w:t>
      </w:r>
    </w:p>
    <w:p>
      <w:r>
        <w:rPr>
          <w:rFonts w:ascii="宋体" w:hAnsi="宋体" w:eastAsia="宋体"/>
          <w:sz w:val="24"/>
        </w:rPr>
        <w:t>袁兆鼎，费景高，刘德贵著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刚性常微分方程初值问题的数值解法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袁兆鼎，费景高，刘德贵著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本书出售、求购地址：https://www.jiaokey.com/book/detail/14113868.html</w:t>
      </w:r>
    </w:p>
    <w:p>
      <w:r>
        <w:t>更多相关图书推荐：https://www.jiaokey.com</w:t>
      </w:r>
    </w:p>
    <w:p>
      <w:r>
        <w:t>袁兆鼎，费景高，刘德贵著 其他作品：https://www.jiaokey.com/tag/袁兆鼎，费景高，刘德贵著.html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关键词搜索：https://www.jiaokey.com/tag/刚性常微分方程初值问题的数值解法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