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中国桂冠诗丛  第1辑  每一首都是情歌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中国桂冠诗丛  第1辑  每一首都是情歌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本书出售、求购地址：https://www.jiaokey.com/book/detail/14113867.html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关键词搜索：https://www.jiaokey.com/tag/中国桂冠诗丛  第1辑  每一首都是情歌.html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