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干旱河谷植物微生物共生系统的抗旱性</w:t>
      </w:r>
    </w:p>
    <w:p>
      <w:r>
        <w:rPr>
          <w:rFonts w:ascii="宋体" w:hAnsi="宋体" w:eastAsia="宋体"/>
          <w:sz w:val="24"/>
        </w:rPr>
        <w:t>马焕成，伍建榕，曾小红著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干旱河谷植物微生物共生系统的抗旱性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马焕成，伍建榕，曾小红著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本书出售、求购地址：https://www.jiaokey.com/book/detail/14113848.html</w:t>
      </w:r>
    </w:p>
    <w:p>
      <w:r>
        <w:t>更多相关图书推荐：https://www.jiaokey.com</w:t>
      </w:r>
    </w:p>
    <w:p>
      <w:r>
        <w:t>马焕成，伍建榕，曾小红著 其他作品：https://www.jiaokey.com/tag/马焕成，伍建榕，曾小红著.html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关键词搜索：https://www.jiaokey.com/tag/干旱河谷植物微生物共生系统的抗旱性.html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