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  40个人的信仰选择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  40个人的信仰选择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本书出售、求购地址：https://www.jiaokey.com/book/detail/14113830.html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关键词搜索：https://www.jiaokey.com/tag/入党  40个人的信仰选择.html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