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书名：中观课堂的思考与实践</w:t>
      </w:r>
    </w:p>
    <w:p>
      <w:r>
        <w:t>作者：李传英编著</w:t>
      </w:r>
    </w:p>
    <w:p>
      <w:r>
        <w:t>出版社：济南：山东教育出版社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中观课堂的思考与实践 评论地址：https://www.jiaokey.com/book/detail/14113820.html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