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书名：生命的避难所  高黎贡之书</w:t>
      </w:r>
    </w:p>
    <w:p>
      <w:r>
        <w:t>作者：周勇著</w:t>
      </w:r>
    </w:p>
    <w:p>
      <w:r>
        <w:t>出版社：昆明:云南人民出版社,2015.12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生命的避难所  高黎贡之书 评论地址：https://www.jiaokey.com/book/detail/14113818.html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