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投资大师威科夫经典合集=INVESTMENT MASTER RICHARD D.WYCKOFF CLASSIC WORKS</w:t>
      </w:r>
    </w:p>
    <w:p>
      <w:r>
        <w:rPr>
          <w:rFonts w:ascii="宋体" w:hAnsi="宋体" w:eastAsia="宋体"/>
          <w:sz w:val="24"/>
        </w:rPr>
        <w:t>（美）理查德·威科夫著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投资大师威科夫经典合集=INVESTMENT MASTER RICHARD D.WYCKOFF CLASSIC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（美）理查德·威科夫著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本书出售、求购地址：https://www.jiaokey.com/book/detail/14113814.html</w:t>
      </w:r>
    </w:p>
    <w:p>
      <w:r>
        <w:t>更多相关图书推荐：https://www.jiaokey.com</w:t>
      </w:r>
    </w:p>
    <w:p>
      <w:r>
        <w:t>（美）理查德·威科夫著 其他作品：https://www.jiaokey.com/tag/（美）理查德·威科夫著.html</w:t>
      </w:r>
    </w:p>
    <w:p>
      <w:r>
        <w:t>关键词搜索：https://www.jiaokey.com/tag/投资大师威科夫经典合集=INVESTMENT MASTER RICHARD D.WYCKOFF CLASSIC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