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女性学学科建设与专业人才培养  回顾与展望</w:t>
      </w:r>
    </w:p>
    <w:p>
      <w:r>
        <w:rPr>
          <w:rFonts w:ascii="宋体" w:hAnsi="宋体" w:eastAsia="宋体"/>
          <w:sz w:val="24"/>
        </w:rPr>
        <w:t>韩贺南，王向梅主编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女性学学科建设与专业人才培养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韩贺南，王向梅主编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本书出售、求购地址：https://www.jiaokey.com/book/detail/14113813.html</w:t>
      </w:r>
    </w:p>
    <w:p>
      <w:r>
        <w:t>更多相关图书推荐：https://www.jiaokey.com</w:t>
      </w:r>
    </w:p>
    <w:p>
      <w:r>
        <w:t>韩贺南，王向梅主编 其他作品：https://www.jiaokey.com/tag/韩贺南，王向梅主编.html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关键词搜索：https://www.jiaokey.com/tag/女性学学科建设与专业人才培养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