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PPP项目财务评价实战指南</w:t>
      </w:r>
    </w:p>
    <w:p>
      <w:r>
        <w:rPr>
          <w:rFonts w:ascii="宋体" w:hAnsi="宋体" w:eastAsia="宋体"/>
          <w:sz w:val="24"/>
        </w:rPr>
        <w:t>蒲明书，罗学富，周勤著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PPP项目财务评价实战指南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蒲明书，罗学富，周勤著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本书出售、求购地址：https://www.jiaokey.com/book/detail/14113806.html</w:t>
      </w:r>
    </w:p>
    <w:p>
      <w:r>
        <w:t>更多相关图书推荐：https://www.jiaokey.com</w:t>
      </w:r>
    </w:p>
    <w:p>
      <w:r>
        <w:t>蒲明书，罗学富，周勤著 其他作品：https://www.jiaokey.com/tag/蒲明书，罗学富，周勤著.html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关键词搜索：https://www.jiaokey.com/tag/PPP项目财务评价实战指南.html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