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三十四位顶尖设计师的思考术  新版</w:t>
      </w:r>
    </w:p>
    <w:p>
      <w:r>
        <w:rPr>
          <w:rFonts w:ascii="宋体" w:hAnsi="宋体" w:eastAsia="宋体"/>
          <w:sz w:val="24"/>
        </w:rPr>
        <w:t>埃莉诺·佩蒂特，史蒂文·赫勒，郭宝莲译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三十四位顶尖设计师的思考术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埃莉诺·佩蒂特，史蒂文·赫勒，郭宝莲译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本书出售、求购地址：https://www.jiaokey.com/book/detail/14113792.html</w:t>
      </w:r>
    </w:p>
    <w:p>
      <w:r>
        <w:t>更多相关图书推荐：https://www.jiaokey.com</w:t>
      </w:r>
    </w:p>
    <w:p>
      <w:r>
        <w:t>埃莉诺·佩蒂特，史蒂文·赫勒，郭宝莲译 其他作品：https://www.jiaokey.com/tag/埃莉诺·佩蒂特，史蒂文·赫勒，郭宝莲译.html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关键词搜索：https://www.jiaokey.com/tag/三十四位顶尖设计师的思考术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