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当代中国婚姻家庭法价值取向的审视与建构  以我国夫妻财产制和离婚救济制度为例</w:t>
      </w:r>
    </w:p>
    <w:p>
      <w:r>
        <w:rPr>
          <w:rFonts w:ascii="宋体" w:hAnsi="宋体" w:eastAsia="宋体"/>
          <w:sz w:val="24"/>
        </w:rPr>
        <w:t>雷春红著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当代中国婚姻家庭法价值取向的审视与建构  以我国夫妻财产制和离婚救济制度为例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雷春红著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本书出售、求购地址：https://www.jiaokey.com/book/detail/14113785.html</w:t>
      </w:r>
    </w:p>
    <w:p>
      <w:r>
        <w:t>更多相关图书推荐：https://www.jiaokey.com</w:t>
      </w:r>
    </w:p>
    <w:p>
      <w:r>
        <w:t>雷春红著 其他作品：https://www.jiaokey.com/tag/雷春红著.html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关键词搜索：https://www.jiaokey.com/tag/当代中国婚姻家庭法价值取向的审视与建构  以我国夫妻财产制和离婚救济制度为例.html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