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中华天台学通史  天台山文化交流中心重点研究课题</w:t>
      </w:r>
    </w:p>
    <w:p>
      <w:r>
        <w:rPr>
          <w:rFonts w:ascii="宋体" w:hAnsi="宋体" w:eastAsia="宋体"/>
          <w:sz w:val="24"/>
        </w:rPr>
        <w:t>朱封鳌，韦彦铎著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中华天台学通史  天台山文化交流中心重点研究课题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朱封鳌，韦彦铎著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本书出售、求购地址：https://www.jiaokey.com/book/detail/14113783.html</w:t>
      </w:r>
    </w:p>
    <w:p>
      <w:r>
        <w:t>更多相关图书推荐：https://www.jiaokey.com</w:t>
      </w:r>
    </w:p>
    <w:p>
      <w:r>
        <w:t>朱封鳌，韦彦铎著 其他作品：https://www.jiaokey.com/tag/朱封鳌，韦彦铎著.html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关键词搜索：https://www.jiaokey.com/tag/中华天台学通史  天台山文化交流中心重点研究课题.html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