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历史本真与文学本位的完美契合  新历史主义视域下的《索菲的选择》</w:t>
      </w:r>
    </w:p>
    <w:p>
      <w:r>
        <w:rPr>
          <w:rFonts w:ascii="宋体" w:hAnsi="宋体" w:eastAsia="宋体"/>
          <w:sz w:val="24"/>
        </w:rPr>
        <w:t>杨友玉著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历史本真与文学本位的完美契合  新历史主义视域下的《索菲的选择》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本书出售、求购地址：https://www.jiaokey.com/book/detail/14113776.html</w:t>
      </w:r>
    </w:p>
    <w:p>
      <w:r>
        <w:t>更多相关图书推荐：https://www.jiaokey.com</w:t>
      </w:r>
    </w:p>
    <w:p>
      <w:r>
        <w:t>杨友玉著 其他作品：https://www.jiaokey.com/tag/杨友玉著.html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关键词搜索：https://www.jiaokey.com/tag/历史本真与文学本位的完美契合  新历史主义视域下的《索菲的选择》.html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