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环糊精类固定相的制备及应用研究</w:t>
      </w:r>
    </w:p>
    <w:p>
      <w:r>
        <w:rPr>
          <w:rFonts w:ascii="宋体" w:hAnsi="宋体" w:eastAsia="宋体"/>
          <w:sz w:val="24"/>
        </w:rPr>
        <w:t>刘润强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环糊精类固定相的制备及应用研究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本书出售、求购地址：https://www.jiaokey.com/book/detail/14113772.html</w:t>
      </w:r>
    </w:p>
    <w:p>
      <w:r>
        <w:t>更多相关图书推荐：https://www.jiaokey.com</w:t>
      </w:r>
    </w:p>
    <w:p>
      <w:r>
        <w:t>刘润强 其他作品：https://www.jiaokey.com/tag/刘润强.html</w:t>
      </w:r>
    </w:p>
    <w:p>
      <w:r>
        <w:t>关键词搜索：https://www.jiaokey.com/tag/环糊精类固定相的制备及应用研究.html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