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中国生物物种名录  第1卷  植物  蕨类植物</w:t>
      </w:r>
    </w:p>
    <w:p>
      <w:r>
        <w:rPr>
          <w:rFonts w:ascii="宋体" w:hAnsi="宋体" w:eastAsia="宋体"/>
          <w:sz w:val="24"/>
        </w:rPr>
        <w:t>严岳鸿，张宪春，周喜乐，孙久琼编著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中国生物物种名录  第1卷  植物  蕨类植物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严岳鸿，张宪春，周喜乐，孙久琼编著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本书出售、求购地址：https://www.jiaokey.com/book/detail/14113752.html</w:t>
      </w:r>
    </w:p>
    <w:p>
      <w:r>
        <w:t>更多相关图书推荐：https://www.jiaokey.com</w:t>
      </w:r>
    </w:p>
    <w:p>
      <w:r>
        <w:t>严岳鸿，张宪春，周喜乐，孙久琼编著 其他作品：https://www.jiaokey.com/tag/严岳鸿，张宪春，周喜乐，孙久琼编著.html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关键词搜索：https://www.jiaokey.com/tag/中国生物物种名录  第1卷  植物  蕨类植物.html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