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作者：（英）威廉·莎士比亚（WILLIAM SHAKESPEARE）著；牛云平译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总页数：84</w:t>
      </w:r>
    </w:p>
    <w:p>
      <w:r>
        <w:t>更多请访问教客网: www.jiaokey.com</w:t>
      </w:r>
    </w:p>
    <w:p>
      <w:r>
        <w:t>错误的喜剧 评论地址：https://www.jiaokey.com/book/detail/14113743.html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