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第一声礼炮  另一种视角下的美国革命</w:t>
      </w:r>
    </w:p>
    <w:p>
      <w:r>
        <w:rPr>
          <w:rFonts w:ascii="宋体" w:hAnsi="宋体" w:eastAsia="宋体"/>
          <w:sz w:val="24"/>
        </w:rPr>
        <w:t>（美）巴巴拉·W·塔奇曼著；万里新译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第一声礼炮  另一种视角下的美国革命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（美）巴巴拉·W·塔奇曼著；万里新译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中信出版集团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本书出售、求购地址：https://www.jiaokey.com/book/detail/14113737.html</w:t>
      </w:r>
    </w:p>
    <w:p>
      <w:r>
        <w:t>更多相关图书推荐：https://www.jiaokey.com</w:t>
      </w:r>
    </w:p>
    <w:p>
      <w:r>
        <w:t>（美）巴巴拉·W·塔奇曼著；万里新译 其他作品：https://www.jiaokey.com/tag/（美）巴巴拉·W·塔奇曼著；万里新译.html</w:t>
      </w:r>
    </w:p>
    <w:p>
      <w:r>
        <w:t>中信出版集团 出版图书：https://www.jiaokey.com/tag/中信出版集团.html</w:t>
      </w:r>
    </w:p>
    <w:p>
      <w:r>
        <w:t>关键词搜索：https://www.jiaokey.com/tag/第一声礼炮  另一种视角下的美国革命.html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