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  互联网权威融资之道</w:t>
      </w:r>
    </w:p>
    <w:p>
      <w:r>
        <w:t>作者：闫岩编著</w:t>
      </w:r>
    </w:p>
    <w:p>
      <w:r>
        <w:t>出版社：北京:台海出版社,2015.11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众筹  互联网权威融资之道 评论地址：https://www.jiaokey.com/book/detail/14113726.html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