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语类的复杂性和广告对政治语篇的侵殖</w:t>
      </w:r>
    </w:p>
    <w:p>
      <w:r>
        <w:rPr>
          <w:rFonts w:ascii="宋体" w:hAnsi="宋体" w:eastAsia="宋体"/>
          <w:sz w:val="24"/>
        </w:rPr>
        <w:t>王宏俐著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语类的复杂性和广告对政治语篇的侵殖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本书出售、求购地址：https://www.jiaokey.com/book/detail/14113722.html</w:t>
      </w:r>
    </w:p>
    <w:p>
      <w:r>
        <w:t>更多相关图书推荐：https://www.jiaokey.com</w:t>
      </w:r>
    </w:p>
    <w:p>
      <w:r>
        <w:t>王宏俐著 其他作品：https://www.jiaokey.com/tag/王宏俐著.html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关键词搜索：https://www.jiaokey.com/tag/语类的复杂性和广告对政治语篇的侵殖.html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