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海洋信息产业发展模式研究  基于智慧海洋目标驱动</w:t>
      </w:r>
    </w:p>
    <w:p>
      <w:r>
        <w:rPr>
          <w:rFonts w:ascii="宋体" w:hAnsi="宋体" w:eastAsia="宋体"/>
          <w:sz w:val="24"/>
        </w:rPr>
        <w:t>张效莉，何广順，管红波，高小玲著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海洋信息产业发展模式研究  基于智慧海洋目标驱动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张效莉，何广順，管红波，高小玲著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本书出售、求购地址：https://www.jiaokey.com/book/detail/14113721.html</w:t>
      </w:r>
    </w:p>
    <w:p>
      <w:r>
        <w:t>更多相关图书推荐：https://www.jiaokey.com</w:t>
      </w:r>
    </w:p>
    <w:p>
      <w:r>
        <w:t>张效莉，何广順，管红波，高小玲著 其他作品：https://www.jiaokey.com/tag/张效莉，何广順，管红波，高小玲著.html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关键词搜索：https://www.jiaokey.com/tag/海洋信息产业发展模式研究  基于智慧海洋目标驱动.html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