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书名：李叔同的国学智慧</w:t>
      </w:r>
    </w:p>
    <w:p>
      <w:r>
        <w:t>作者：张笑恒著</w:t>
      </w:r>
    </w:p>
    <w:p>
      <w:r>
        <w:t>出版社：北京:台海出版社,2016.09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李叔同的国学智慧 评论地址：https://www.jiaokey.com/book/detail/14113717.html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