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民国异闻录无心法师姐妹篇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3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民国异闻录无心法师姐妹篇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本书出售、求购地址：https://www.jiaokey.com/book/detail/14113711.html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武汉:长江出版社,2015.12 出版图书：https://www.jiaokey.com/tag/武汉:长江出版社,2015.12.html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