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书名：现代奥林匹克运动会主题曲发展研究</w:t>
      </w:r>
    </w:p>
    <w:p>
      <w:r>
        <w:t>作者：周娜著</w:t>
      </w:r>
    </w:p>
    <w:p>
      <w:r>
        <w:t>出版社：开封:河南大学出版社,2015.12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现代奥林匹克运动会主题曲发展研究 评论地址：https://www.jiaokey.com/book/detail/14113705.html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