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书名：上博馆藏楚竹书缁衣综合研究  楚地出土战国简册研究</w:t>
      </w:r>
    </w:p>
    <w:p>
      <w:r>
        <w:t>作者：虞万里，陈伟主编</w:t>
      </w:r>
    </w:p>
    <w:p>
      <w:r>
        <w:t>出版社：武汉:武汉大学出版社,2010.10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上博馆藏楚竹书缁衣综合研究  楚地出土战国简册研究 评论地址：https://www.jiaokey.com/book/detail/14113619.html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