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4级分册  8.0版·MP3版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4级分册  8.0版·MP3版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本书出售、求购地址：https://www.jiaokey.com/book/detail/14113610.html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4级分册  8.0版·MP3版.html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