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钢铁及铁合金化学分析方法标准汇编  上  第2版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钢铁及铁合金化学分析方法标准汇编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本书出售、求购地址：https://www.jiaokey.com/book/detail/14113548.html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关键词搜索：https://www.jiaokey.com/tag/钢铁及铁合金化学分析方法标准汇编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