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财政学（概要）热门题库  96年最新版</w:t>
      </w:r>
    </w:p>
    <w:p>
      <w:r>
        <w:rPr>
          <w:rFonts w:ascii="宋体" w:hAnsi="宋体" w:eastAsia="宋体"/>
          <w:sz w:val="24"/>
        </w:rPr>
        <w:t>庄添惠著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财政学（概要）热门题库  96年最新版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庄添惠著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本书出售、求购地址：https://www.jiaokey.com/book/detail/14113474.html</w:t>
      </w:r>
    </w:p>
    <w:p>
      <w:r>
        <w:t>更多相关图书推荐：https://www.jiaokey.com</w:t>
      </w:r>
    </w:p>
    <w:p>
      <w:r>
        <w:t>庄添惠著 其他作品：https://www.jiaokey.com/tag/庄添惠著.html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关键词搜索：https://www.jiaokey.com/tag/财政学（概要）热门题库  96年最新版.html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